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上海高新技术成果转化成功案例</w:t>
      </w:r>
    </w:p>
    <w:p>
      <w:r>
        <w:rPr>
          <w:rFonts w:ascii="宋体" w:hAnsi="宋体" w:eastAsia="宋体"/>
          <w:sz w:val="24"/>
        </w:rPr>
        <w:t>吴寿仁主编；李晓栋等撰稿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上海高新技术成果转化成功案例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吴寿仁主编；李晓栋等撰稿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本书出售、求购地址：https://www.jiaokey.com/book/detail/12169032.html</w:t>
      </w:r>
    </w:p>
    <w:p>
      <w:r>
        <w:t>更多相关图书推荐：https://www.jiaokey.com</w:t>
      </w:r>
    </w:p>
    <w:p>
      <w:r>
        <w:t>吴寿仁主编；李晓栋等撰稿 其他作品：https://www.jiaokey.com/tag/吴寿仁主编；李晓栋等撰稿.html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关键词搜索：https://www.jiaokey.com/tag/上海高新技术成果转化成功案例.html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