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微观经济学原理  第3版</w:t>
      </w:r>
    </w:p>
    <w:p>
      <w:r>
        <w:rPr>
          <w:rFonts w:ascii="宋体" w:hAnsi="宋体" w:eastAsia="宋体"/>
          <w:sz w:val="24"/>
        </w:rPr>
        <w:t>（美）Robert H. Frank，（美）Ben S. Bernanke著；李明志等译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H. Frank，（美）Ben S. Bernanke著；李明志等译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本书出售、求购地址：https://www.jiaokey.com/book/detail/12168998.html</w:t>
      </w:r>
    </w:p>
    <w:p>
      <w:r>
        <w:t>更多相关图书推荐：https://www.jiaokey.com</w:t>
      </w:r>
    </w:p>
    <w:p>
      <w:r>
        <w:t>（美）Robert H. Frank，（美）Ben S. Bernanke著；李明志等译 其他作品：https://www.jiaokey.com/tag/（美）Robert H. Frank，（美）Ben S. Bernanke著；李明志等译.html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关键词搜索：https://www.jiaokey.com/tag/微观经济学原理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