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5E营销 世界级消费品品牌已广为采用的最新营销方法</w:t>
      </w:r>
    </w:p>
    <w:p>
      <w:r>
        <w:rPr>
          <w:rFonts w:ascii="宋体" w:hAnsi="宋体" w:eastAsia="宋体"/>
          <w:sz w:val="24"/>
        </w:rPr>
        <w:t>马歇尔·科恩（MarshalCohen）著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5E营销 世界级消费品品牌已广为采用的最新营销方法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马歇尔·科恩（MarshalCohen）著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本书出售、求购地址：https://www.jiaokey.com/book/detail/12168982.html</w:t>
      </w:r>
    </w:p>
    <w:p>
      <w:r>
        <w:t>更多相关图书推荐：https://www.jiaokey.com</w:t>
      </w:r>
    </w:p>
    <w:p>
      <w:r>
        <w:t>马歇尔·科恩（MarshalCohen）著 其他作品：https://www.jiaokey.com/tag/马歇尔·科恩（MarshalCohen）著.html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关键词搜索：https://www.jiaokey.com/tag/5E营销 世界级消费品品牌已广为采用的最新营销方法.html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