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投资中国：税务指南  中英文对照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投资中国：税务指南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本书出售、求购地址：https://www.jiaokey.com/book/detail/12168931.html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关键词搜索：https://www.jiaokey.com/tag/投资中国：税务指南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