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做生意要学犹太人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做生意要学犹太人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本书出售、求购地址：https://www.jiaokey.com/book/detail/12168876.html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关键词搜索：https://www.jiaokey.com/tag/做生意要学犹太人.html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