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走向多元化、竞争性的农村金融市场</w:t>
      </w:r>
    </w:p>
    <w:p>
      <w:r>
        <w:rPr>
          <w:rFonts w:ascii="宋体" w:hAnsi="宋体" w:eastAsia="宋体"/>
          <w:sz w:val="24"/>
        </w:rPr>
        <w:t>张晓山，何安耐（Rainer Heufers）等著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走向多元化、竞争性的农村金融市场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张晓山，何安耐（Rainer Heufers）等著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本书出售、求购地址：https://www.jiaokey.com/book/detail/12168868.html</w:t>
      </w:r>
    </w:p>
    <w:p>
      <w:r>
        <w:t>更多相关图书推荐：https://www.jiaokey.com</w:t>
      </w:r>
    </w:p>
    <w:p>
      <w:r>
        <w:t>张晓山，何安耐（Rainer Heufers）等著 其他作品：https://www.jiaokey.com/tag/张晓山，何安耐（Rainer Heufers）等著.html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关键词搜索：https://www.jiaokey.com/tag/走向多元化、竞争性的农村金融市场.html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