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塑造一流美容师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塑造一流美容师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商业管理 学科: 基本知识) 美容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本书出售、求购地址：https://www.jiaokey.com/book/detail/12168862.html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关键词搜索：https://www.jiaokey.com/tag/美容(学科: 商业管理 学科: 基本知识) 美容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