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金&amp;诺夫辛格  公司治理  中国视角  原书第2版</w:t>
      </w:r>
    </w:p>
    <w:p>
      <w:r>
        <w:rPr>
          <w:rFonts w:ascii="宋体" w:hAnsi="宋体" w:eastAsia="宋体"/>
          <w:sz w:val="24"/>
        </w:rPr>
        <w:t>（美国）诺夫辛格严若森著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金&amp;诺夫辛格  公司治理  中国视角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（美国）诺夫辛格严若森著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本书出售、求购地址：https://www.jiaokey.com/book/detail/12168849.html</w:t>
      </w:r>
    </w:p>
    <w:p>
      <w:r>
        <w:t>更多相关图书推荐：https://www.jiaokey.com</w:t>
      </w:r>
    </w:p>
    <w:p>
      <w:r>
        <w:t>（美国）诺夫辛格严若森著 其他作品：https://www.jiaokey.com/tag/（美国）诺夫辛格严若森著.html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关键词搜索：https://www.jiaokey.com/tag/金&amp;诺夫辛格  公司治理  中国视角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