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中小企业投资实战  理念·流程·规则·案例</w:t>
      </w:r>
    </w:p>
    <w:p>
      <w:r>
        <w:rPr>
          <w:rFonts w:ascii="宋体" w:hAnsi="宋体" w:eastAsia="宋体"/>
          <w:sz w:val="24"/>
        </w:rPr>
        <w:t>张建营，卢勇，魏洪军编著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中小企业投资实战  理念·流程·规则·案例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张建营，卢勇，魏洪军编著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本书出售、求购地址：https://www.jiaokey.com/book/detail/12168834.html</w:t>
      </w:r>
    </w:p>
    <w:p>
      <w:r>
        <w:t>更多相关图书推荐：https://www.jiaokey.com</w:t>
      </w:r>
    </w:p>
    <w:p>
      <w:r>
        <w:t>张建营，卢勇，魏洪军编著 其他作品：https://www.jiaokey.com/tag/张建营，卢勇，魏洪军编著.html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关键词搜索：https://www.jiaokey.com/tag/中小企业投资实战  理念·流程·规则·案例.html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