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2000年电子商务专集</w:t>
      </w:r>
    </w:p>
    <w:p>
      <w:r>
        <w:rPr>
          <w:rFonts w:ascii="宋体" w:hAnsi="宋体" w:eastAsia="宋体"/>
          <w:sz w:val="24"/>
        </w:rPr>
        <w:t>欧高敦（Gordon Orr）主编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2000年电子商务专集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企业管理(学科:经验地点:外国)电子商务(学科:基本知识)企业管理电子商务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本书出售、求购地址：https://www.jiaokey.com/book/detail/12168833.html</w:t>
      </w:r>
    </w:p>
    <w:p>
      <w:r>
        <w:t>更多相关图书推荐：https://www.jiaokey.com</w:t>
      </w:r>
    </w:p>
    <w:p>
      <w:r>
        <w:t>欧高敦（Gordon Orr）主编 其他作品：https://www.jiaokey.com/tag/欧高敦（Gordon Orr）主编.html</w:t>
      </w:r>
    </w:p>
    <w:p>
      <w:r>
        <w:t>上海:上海远东出版社,2000.05 出版图书：https://www.jiaokey.com/tag/上海:上海远东出版社,2000.05.html</w:t>
      </w:r>
    </w:p>
    <w:p>
      <w:r>
        <w:t>关键词搜索：https://www.jiaokey.com/tag/企业管理(学科:经验地点:外国)电子商务(学科:基本知识)企业管理电子商务.html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