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企业聚群竞争力  珠江三角洲企业聚群竞争力提升战略研究</w:t>
      </w:r>
    </w:p>
    <w:p>
      <w:r>
        <w:rPr>
          <w:rFonts w:ascii="宋体" w:hAnsi="宋体" w:eastAsia="宋体"/>
          <w:sz w:val="24"/>
        </w:rPr>
        <w:t>林平凡，陈诗仁等著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企业聚群竞争力  珠江三角洲企业聚群竞争力提升战略研究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林平凡，陈诗仁等著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珠江三角洲-企业经济-经济发展战略研究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本书出售、求购地址：https://www.jiaokey.com/book/detail/12168820.html</w:t>
      </w:r>
    </w:p>
    <w:p>
      <w:r>
        <w:t>更多相关图书推荐：https://www.jiaokey.com</w:t>
      </w:r>
    </w:p>
    <w:p>
      <w:r>
        <w:t>林平凡，陈诗仁等著 其他作品：https://www.jiaokey.com/tag/林平凡，陈诗仁等著.html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关键词搜索：https://www.jiaokey.com/tag/珠江三角洲-企业经济-经济发展战略研究.html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