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书名：旅游目的地规划建设标准研究与示范</w:t>
      </w:r>
    </w:p>
    <w:p>
      <w:r>
        <w:t>作者：苗维亚，田敏著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旅游目的地规划建设标准研究与示范 评论地址：https://www.jiaokey.com/book/detail/12168810.html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