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内部审计实务标准</w:t>
      </w:r>
    </w:p>
    <w:p>
      <w:r>
        <w:rPr>
          <w:rFonts w:ascii="宋体" w:hAnsi="宋体" w:eastAsia="宋体"/>
          <w:sz w:val="24"/>
        </w:rPr>
        <w:t>林晓，李飞龙译；中国内部审计学会编译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内部审计实务标准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林晓，李飞龙译；中国内部审计学会编译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内部审计-审计标准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本书出售、求购地址：https://www.jiaokey.com/book/detail/12168804.html</w:t>
      </w:r>
    </w:p>
    <w:p>
      <w:r>
        <w:t>更多相关图书推荐：https://www.jiaokey.com</w:t>
      </w:r>
    </w:p>
    <w:p>
      <w:r>
        <w:t>林晓，李飞龙译；中国内部审计学会编译 其他作品：https://www.jiaokey.com/tag/林晓，李飞龙译；中国内部审计学会编译.html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关键词搜索：https://www.jiaokey.com/tag/内部审计-审计标准.html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