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和列宁相处的日子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和列宁相处的日子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本书出售、求购地址：https://www.jiaokey.com/book/detail/12168752.html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关键词搜索：https://www.jiaokey.com/tag/和列宁相处的日子.html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