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书名：资本论提纲</w:t>
      </w:r>
    </w:p>
    <w:p>
      <w:r>
        <w:t>作者：（德）恩格斯（F.Engels）撰；（德）闵斯（L.E. Mins）编；何锡麟译</w:t>
      </w:r>
    </w:p>
    <w:p>
      <w:r>
        <w:t>出版社：东北书店</w:t>
      </w:r>
    </w:p>
    <w:p>
      <w:r>
        <w:t>出版日期：1949.10</w:t>
      </w:r>
    </w:p>
    <w:p>
      <w:r>
        <w:t>总页数：159</w:t>
      </w:r>
    </w:p>
    <w:p>
      <w:r>
        <w:t>更多请访问教客网: www.jiaokey.com</w:t>
      </w:r>
    </w:p>
    <w:p>
      <w:r>
        <w:t>资本论提纲 评论地址：https://www.jiaokey.com/book/detail/12168732.html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