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男女相貌奇谈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男女相貌奇谈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本书出售、求购地址：https://www.jiaokey.com/book/detail/12168708.html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关键词搜索：https://www.jiaokey.com/tag/男女相貌奇谈.html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