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伟大之翼  雁群迁徙的启迪</w:t>
      </w:r>
    </w:p>
    <w:p>
      <w:r>
        <w:rPr>
          <w:rFonts w:ascii="宋体" w:hAnsi="宋体" w:eastAsia="宋体"/>
          <w:sz w:val="24"/>
        </w:rPr>
        <w:t>（美）路易斯·A.塔塔格里亚（Louis A. Tartaglia）著；李京平译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伟大之翼  雁群迁徙的启迪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（美）路易斯·A.塔塔格里亚（Louis A. Tartaglia）著；李京平译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本书出售、求购地址：https://www.jiaokey.com/book/detail/12168707.html</w:t>
      </w:r>
    </w:p>
    <w:p>
      <w:r>
        <w:t>更多相关图书推荐：https://www.jiaokey.com</w:t>
      </w:r>
    </w:p>
    <w:p>
      <w:r>
        <w:t>（美）路易斯·A.塔塔格里亚（Louis A. Tartaglia）著；李京平译 其他作品：https://www.jiaokey.com/tag/（美）路易斯·A.塔塔格里亚（Louis A. Tartaglia）著；李京平译.html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关键词搜索：https://www.jiaokey.com/tag/伟大之翼  雁群迁徙的启迪.html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