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书名：情绪心理与调控</w:t>
      </w:r>
    </w:p>
    <w:p>
      <w:r>
        <w:t>作者：田宝，郭德俊著</w:t>
      </w:r>
    </w:p>
    <w:p>
      <w:r>
        <w:t>出版社：北京：人民武警出版社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情绪心理与调控 评论地址：https://www.jiaokey.com/book/detail/12168676.html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