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书名：日本哲学与现代化</w:t>
      </w:r>
    </w:p>
    <w:p>
      <w:r>
        <w:t>作者：卞崇道著</w:t>
      </w:r>
    </w:p>
    <w:p>
      <w:r>
        <w:t>出版社：沈阳：沈阳出版社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日本哲学与现代化 评论地址：https://www.jiaokey.com/book/detail/12168669.html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