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书名：信者不欺</w:t>
      </w:r>
    </w:p>
    <w:p>
      <w:r>
        <w:t>作者：李湘，李海彬主编；任琦，闫维毅，战颖编</w:t>
      </w:r>
    </w:p>
    <w:p>
      <w:r>
        <w:t>出版社：北京:中国社会出版社,2005.08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信者不欺 评论地址：https://www.jiaokey.com/book/detail/12168646.html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