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同治朝  4</w:t>
      </w:r>
    </w:p>
    <w:p>
      <w:r>
        <w:rPr>
          <w:rFonts w:ascii="宋体" w:hAnsi="宋体" w:eastAsia="宋体"/>
          <w:sz w:val="24"/>
        </w:rPr>
        <w:t>中华书局编辑部，李书源著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同治朝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本书出售、求购地址：https://www.jiaokey.com/book/detail/12168624.html</w:t>
      </w:r>
    </w:p>
    <w:p>
      <w:r>
        <w:t>更多相关图书推荐：https://www.jiaokey.com</w:t>
      </w:r>
    </w:p>
    <w:p>
      <w:r>
        <w:t>中华书局编辑部，李书源著 其他作品：https://www.jiaokey.com/tag/中华书局编辑部，李书源著.html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关键词搜索：https://www.jiaokey.com/tag/筹办夷务始末  同治朝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