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胶黏剂职业危害分析与控制技术</w:t>
      </w:r>
    </w:p>
    <w:p>
      <w:r>
        <w:rPr>
          <w:rFonts w:ascii="宋体" w:hAnsi="宋体" w:eastAsia="宋体"/>
          <w:sz w:val="24"/>
        </w:rPr>
        <w:t>李涛，王忠旭，张敏主编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胶黏剂职业危害分析与控制技术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李涛，王忠旭，张敏主编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本书出售、求购地址：https://www.jiaokey.com/book/detail/12168603.html</w:t>
      </w:r>
    </w:p>
    <w:p>
      <w:r>
        <w:t>更多相关图书推荐：https://www.jiaokey.com</w:t>
      </w:r>
    </w:p>
    <w:p>
      <w:r>
        <w:t>李涛，王忠旭，张敏主编 其他作品：https://www.jiaokey.com/tag/李涛，王忠旭，张敏主编.html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关键词搜索：https://www.jiaokey.com/tag/胶黏剂职业危害分析与控制技术.html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