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书名：师德建设  多视角的分析与建构</w:t>
      </w:r>
    </w:p>
    <w:p>
      <w:r>
        <w:t>作者：陈宁主编</w:t>
      </w:r>
    </w:p>
    <w:p>
      <w:r>
        <w:t>出版社：北京：首都师范大学出版社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师德建设  多视角的分析与建构 评论地址：https://www.jiaokey.com/book/detail/12168592.html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