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从战略到执行  精益六西格玛管理实践</w:t>
      </w:r>
    </w:p>
    <w:p>
      <w:r>
        <w:rPr>
          <w:rFonts w:ascii="宋体" w:hAnsi="宋体" w:eastAsia="宋体"/>
          <w:sz w:val="24"/>
        </w:rPr>
        <w:t>余锋，张冬，徐佳盈著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从战略到执行  精益六西格玛管理实践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余锋，张冬，徐佳盈著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企业管理-质世管理-经验-世界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本书出售、求购地址：https://www.jiaokey.com/book/detail/12168563.html</w:t>
      </w:r>
    </w:p>
    <w:p>
      <w:r>
        <w:t>更多相关图书推荐：https://www.jiaokey.com</w:t>
      </w:r>
    </w:p>
    <w:p>
      <w:r>
        <w:t>余锋，张冬，徐佳盈著 其他作品：https://www.jiaokey.com/tag/余锋，张冬，徐佳盈著.html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关键词搜索：https://www.jiaokey.com/tag/企业管理-质世管理-经验-世界.html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