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书名：李范奭将军回忆录</w:t>
      </w:r>
    </w:p>
    <w:p>
      <w:r>
        <w:t>作者：昆明市社会科学院编</w:t>
      </w:r>
    </w:p>
    <w:p>
      <w:r>
        <w:t>出版社：昆明：云南人民出版社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李范奭将军回忆录 评论地址：https://www.jiaokey.com/book/detail/12168546.html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