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书名：中医/中西医结合医师资格考试实践技能过关教程  2009</w:t>
      </w:r>
    </w:p>
    <w:p>
      <w:r>
        <w:t>作者：王志丹，刘庆贺主编</w:t>
      </w:r>
    </w:p>
    <w:p>
      <w:r>
        <w:t>出版社：西安：第四军医大学出版社</w:t>
      </w:r>
    </w:p>
    <w:p>
      <w:r>
        <w:t>出版日期：2009.01</w:t>
      </w:r>
    </w:p>
    <w:p>
      <w:r>
        <w:t>总页数：319</w:t>
      </w:r>
    </w:p>
    <w:p>
      <w:r>
        <w:t>更多请访问教客网: www.jiaokey.com</w:t>
      </w:r>
    </w:p>
    <w:p>
      <w:r>
        <w:t>中医/中西医结合医师资格考试实践技能过关教程  2009 评论地址：https://www.jiaokey.com/book/detail/12168527.html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