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脑神经图谱</w:t>
      </w:r>
    </w:p>
    <w:p>
      <w:r>
        <w:rPr>
          <w:rFonts w:ascii="宋体" w:hAnsi="宋体" w:eastAsia="宋体"/>
          <w:sz w:val="24"/>
        </w:rPr>
        <w:t>（美）dominiaue Doyon（美）Dathlyn Marsot-Dupuch（美）Jean-Paul Francke，赵继宗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（美）dominiaue Doyon（美）Dathlyn Marsot-Dupuch（美）Jean-Paul Francke，赵继宗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本书出售、求购地址：https://www.jiaokey.com/book/detail/12168526.html</w:t>
      </w:r>
    </w:p>
    <w:p>
      <w:r>
        <w:t>更多相关图书推荐：https://www.jiaokey.com</w:t>
      </w:r>
    </w:p>
    <w:p>
      <w:r>
        <w:t>（美）dominiaue Doyon（美）Dathlyn Marsot-Dupuch（美）Jean-Paul Francke，赵继宗 其他作品：https://www.jiaokey.com/tag/（美）dominiaue Doyon（美）Dathlyn Marsot-Dupuch（美）Jean-Paul Francke，赵继宗.html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关键词搜索：https://www.jiaokey.com/tag/脑神经图谱.html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