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  第6集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本书出售、求购地址：https://www.jiaokey.com/book/detail/12168486.html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关键词搜索：https://www.jiaokey.com/tag/中国社会科学院世界历史研究所学术文集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