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为什么欧洲会领跑21世纪？</w:t>
      </w:r>
    </w:p>
    <w:p>
      <w:r>
        <w:rPr>
          <w:rFonts w:ascii="宋体" w:hAnsi="宋体" w:eastAsia="宋体"/>
          <w:sz w:val="24"/>
        </w:rPr>
        <w:t>(英)马克·伦纳德著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为什么欧洲会领跑21世纪？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(英)马克·伦纳德著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本书出售、求购地址：https://www.jiaokey.com/book/detail/12168416.html</w:t>
      </w:r>
    </w:p>
    <w:p>
      <w:r>
        <w:t>更多相关图书推荐：https://www.jiaokey.com</w:t>
      </w:r>
    </w:p>
    <w:p>
      <w:r>
        <w:t>(英)马克·伦纳德著 其他作品：https://www.jiaokey.com/tag/(英)马克·伦纳德著.html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关键词搜索：https://www.jiaokey.com/tag/为什么欧洲会领跑21世纪？.html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