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中国工业化报告  2009  15个重点工业行业现代化水平的评价与研究</w:t>
      </w:r>
    </w:p>
    <w:p>
      <w:r>
        <w:rPr>
          <w:rFonts w:ascii="宋体" w:hAnsi="宋体" w:eastAsia="宋体"/>
          <w:sz w:val="24"/>
        </w:rPr>
        <w:t>陈佳贵，黄群慧，余菁等著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中国工业化报告  2009  15个重点工业行业现代化水平的评价与研究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陈佳贵，黄群慧，余菁等著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本书出售、求购地址：https://www.jiaokey.com/book/detail/12168399.html</w:t>
      </w:r>
    </w:p>
    <w:p>
      <w:r>
        <w:t>更多相关图书推荐：https://www.jiaokey.com</w:t>
      </w:r>
    </w:p>
    <w:p>
      <w:r>
        <w:t>陈佳贵，黄群慧，余菁等著 其他作品：https://www.jiaokey.com/tag/陈佳贵，黄群慧，余菁等著.html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关键词搜索：https://www.jiaokey.com/tag/中国工业化报告  2009  15个重点工业行业现代化水平的评价与研究.html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