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虚假会计信息成因分析与审计诚信文化体系的构建</w:t>
      </w:r>
    </w:p>
    <w:p>
      <w:r>
        <w:rPr>
          <w:rFonts w:ascii="宋体" w:hAnsi="宋体" w:eastAsia="宋体"/>
          <w:sz w:val="24"/>
        </w:rPr>
        <w:t>刘辉，谭焱著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虚假会计信息成因分析与审计诚信文化体系的构建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刘辉，谭焱著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本书出售、求购地址：https://www.jiaokey.com/book/detail/12168382.html</w:t>
      </w:r>
    </w:p>
    <w:p>
      <w:r>
        <w:t>更多相关图书推荐：https://www.jiaokey.com</w:t>
      </w:r>
    </w:p>
    <w:p>
      <w:r>
        <w:t>刘辉，谭焱著 其他作品：https://www.jiaokey.com/tag/刘辉，谭焱著.html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关键词搜索：https://www.jiaokey.com/tag/虚假会计信息成因分析与审计诚信文化体系的构建.html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