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金银器  琉璃器  珐琅器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金银器  琉璃器  珐琅器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本书出售、求购地址：https://www.jiaokey.com/book/detail/12168373.html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金银器  琉璃器  珐琅器.html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