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  世界王牌航空母舰暨海战实录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  世界王牌航空母舰暨海战实录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本书出售、求购地址：https://www.jiaokey.com/book/detail/12168365.html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关键词搜索：https://www.jiaokey.com/tag/航空母舰  世界王牌航空母舰暨海战实录.html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