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护理学（护师）应试指导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护理学（护师）应试指导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本书出售、求购地址：https://www.jiaokey.com/book/detail/12168356.html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关键词搜索：https://www.jiaokey.com/tag/护理学（护师）应试指导.html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