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贪婪的资本主义  华尔街的自我毁灭</w:t>
      </w:r>
    </w:p>
    <w:p>
      <w:r>
        <w:rPr>
          <w:rFonts w:ascii="宋体" w:hAnsi="宋体" w:eastAsia="宋体"/>
          <w:sz w:val="24"/>
        </w:rPr>
        <w:t>(日)神谷秀树著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贪婪的资本主义  华尔街的自我毁灭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(日)神谷秀树著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本书出售、求购地址：https://www.jiaokey.com/book/detail/12168334.html</w:t>
      </w:r>
    </w:p>
    <w:p>
      <w:r>
        <w:t>更多相关图书推荐：https://www.jiaokey.com</w:t>
      </w:r>
    </w:p>
    <w:p>
      <w:r>
        <w:t>(日)神谷秀树著 其他作品：https://www.jiaokey.com/tag/(日)神谷秀树著.html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关键词搜索：https://www.jiaokey.com/tag/贪婪的资本主义  华尔街的自我毁灭.html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