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诉讼认识  证明与真实  以刑事诉讼为主要研究对象</w:t>
      </w:r>
    </w:p>
    <w:p>
      <w:r>
        <w:rPr>
          <w:rFonts w:ascii="宋体" w:hAnsi="宋体" w:eastAsia="宋体"/>
          <w:sz w:val="24"/>
        </w:rPr>
        <w:t>吕卫华著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诉讼认识  证明与真实  以刑事诉讼为主要研究对象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本书出售、求购地址：https://www.jiaokey.com/book/detail/12168329.html</w:t>
      </w:r>
    </w:p>
    <w:p>
      <w:r>
        <w:t>更多相关图书推荐：https://www.jiaokey.com</w:t>
      </w:r>
    </w:p>
    <w:p>
      <w:r>
        <w:t>吕卫华著 其他作品：https://www.jiaokey.com/tag/吕卫华著.html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关键词搜索：https://www.jiaokey.com/tag/诉讼认识  证明与真实  以刑事诉讼为主要研究对象.html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