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正在消逝的地理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正在消逝的地理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本书出售、求购地址：https://www.jiaokey.com/book/detail/12168327.html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关键词搜索：https://www.jiaokey.com/tag/正在消逝的地理.html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