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从教练到唤醒者：NLP人生成功宝典</w:t>
      </w:r>
    </w:p>
    <w:p>
      <w:r>
        <w:rPr>
          <w:rFonts w:ascii="宋体" w:hAnsi="宋体" w:eastAsia="宋体"/>
          <w:sz w:val="24"/>
        </w:rPr>
        <w:t>（美）罗伯特·迪尔茨著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从教练到唤醒者：NLP人生成功宝典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（美）罗伯特·迪尔茨著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本书出售、求购地址：https://www.jiaokey.com/book/detail/12168298.html</w:t>
      </w:r>
    </w:p>
    <w:p>
      <w:r>
        <w:t>更多相关图书推荐：https://www.jiaokey.com</w:t>
      </w:r>
    </w:p>
    <w:p>
      <w:r>
        <w:t>（美）罗伯特·迪尔茨著 其他作品：https://www.jiaokey.com/tag/（美）罗伯特·迪尔茨著.html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关键词搜索：https://www.jiaokey.com/tag/从教练到唤醒者：NLP人生成功宝典.html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