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健康的真相  走出99个可致命的健康误区</w:t>
      </w:r>
    </w:p>
    <w:p>
      <w:r>
        <w:rPr>
          <w:rFonts w:ascii="宋体" w:hAnsi="宋体" w:eastAsia="宋体"/>
          <w:sz w:val="24"/>
        </w:rPr>
        <w:t>（美）南希·斯奈德曼著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健康的真相  走出99个可致命的健康误区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（美）南希·斯奈德曼著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本书出售、求购地址：https://www.jiaokey.com/book/detail/12168297.html</w:t>
      </w:r>
    </w:p>
    <w:p>
      <w:r>
        <w:t>更多相关图书推荐：https://www.jiaokey.com</w:t>
      </w:r>
    </w:p>
    <w:p>
      <w:r>
        <w:t>（美）南希·斯奈德曼著 其他作品：https://www.jiaokey.com/tag/（美）南希·斯奈德曼著.html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关键词搜索：https://www.jiaokey.com/tag/健康的真相  走出99个可致命的健康误区.html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