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矛盾与变量：西方中产阶级与社会稳定研究</w:t>
      </w:r>
    </w:p>
    <w:p>
      <w:r>
        <w:rPr>
          <w:rFonts w:ascii="宋体" w:hAnsi="宋体" w:eastAsia="宋体"/>
          <w:sz w:val="24"/>
        </w:rPr>
        <w:t>沈瑞英著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矛盾与变量：西方中产阶级与社会稳定研究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本书出售、求购地址：https://www.jiaokey.com/book/detail/12168294.html</w:t>
      </w:r>
    </w:p>
    <w:p>
      <w:r>
        <w:t>更多相关图书推荐：https://www.jiaokey.com</w:t>
      </w:r>
    </w:p>
    <w:p>
      <w:r>
        <w:t>沈瑞英著 其他作品：https://www.jiaokey.com/tag/沈瑞英著.html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关键词搜索：https://www.jiaokey.com/tag/矛盾与变量：西方中产阶级与社会稳定研究.html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