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19  KAKA三周年纪念</w:t>
      </w:r>
    </w:p>
    <w:p>
      <w:r>
        <w:t>作者：咔咔文化发展有限公司编著</w:t>
      </w:r>
    </w:p>
    <w:p>
      <w:r>
        <w:t>出版社：郑州：河南科学技术出版社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KaKa手工生活  19  KAKA三周年纪念 评论地址：https://www.jiaokey.com/book/detail/12168283.html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