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危机与转机：不确定市场中的确定性投资</w:t>
      </w:r>
    </w:p>
    <w:p>
      <w:r>
        <w:rPr>
          <w:rFonts w:ascii="宋体" w:hAnsi="宋体" w:eastAsia="宋体"/>
          <w:sz w:val="24"/>
        </w:rPr>
        <w:t>盛希泰主编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危机与转机：不确定市场中的确定性投资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本书出售、求购地址：https://www.jiaokey.com/book/detail/12168277.html</w:t>
      </w:r>
    </w:p>
    <w:p>
      <w:r>
        <w:t>更多相关图书推荐：https://www.jiaokey.com</w:t>
      </w:r>
    </w:p>
    <w:p>
      <w:r>
        <w:t>盛希泰主编 其他作品：https://www.jiaokey.com/tag/盛希泰主编.html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