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深层次思考：入世后中国高等农业教育的改革与发展</w:t>
      </w:r>
    </w:p>
    <w:p>
      <w:r>
        <w:rPr>
          <w:rFonts w:ascii="宋体" w:hAnsi="宋体" w:eastAsia="宋体"/>
          <w:sz w:val="24"/>
        </w:rPr>
        <w:t>靳占忠编著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深层次思考：入世后中国高等农业教育的改革与发展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靳占忠编著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本书出售、求购地址：https://www.jiaokey.com/book/detail/12168276.html</w:t>
      </w:r>
    </w:p>
    <w:p>
      <w:r>
        <w:t>更多相关图书推荐：https://www.jiaokey.com</w:t>
      </w:r>
    </w:p>
    <w:p>
      <w:r>
        <w:t>靳占忠编著 其他作品：https://www.jiaokey.com/tag/靳占忠编著.html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关键词搜索：https://www.jiaokey.com/tag/深层次思考：入世后中国高等农业教育的改革与发展.html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