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团队制胜-掌握软件项目成功主动权</w:t>
      </w:r>
    </w:p>
    <w:p>
      <w:r>
        <w:rPr>
          <w:rFonts w:ascii="宋体" w:hAnsi="宋体" w:eastAsia="宋体"/>
          <w:sz w:val="24"/>
        </w:rPr>
        <w:t>（美）JimBrosseau著；聂雪军译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团队制胜-掌握软件项目成功主动权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（美）JimBrosseau著；聂雪军译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本书出售、求购地址：https://www.jiaokey.com/book/detail/12168257.html</w:t>
      </w:r>
    </w:p>
    <w:p>
      <w:r>
        <w:t>更多相关图书推荐：https://www.jiaokey.com</w:t>
      </w:r>
    </w:p>
    <w:p>
      <w:r>
        <w:t>（美）JimBrosseau著；聂雪军译 其他作品：https://www.jiaokey.com/tag/（美）JimBrosseau著；聂雪军译.html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关键词搜索：https://www.jiaokey.com/tag/团队制胜-掌握软件项目成功主动权.html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