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培文读本丛书  粉丝文化读本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培文读本丛书  粉丝文化读本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本书出售、求购地址：https://www.jiaokey.com/book/detail/12168234.html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关键词搜索：https://www.jiaokey.com/tag/培文读本丛书  粉丝文化读本.html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