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看不懂的中国股市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看不懂的中国股市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本书出售、求购地址：https://www.jiaokey.com/book/detail/12168226.html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关键词搜索：https://www.jiaokey.com/tag/看不懂的中国股市.html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