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书名：批判与重构  人的形象重塑及其教育意义探索</w:t>
      </w:r>
    </w:p>
    <w:p>
      <w:r>
        <w:t>作者：岳伟著</w:t>
      </w:r>
    </w:p>
    <w:p>
      <w:r>
        <w:t>出版社：武汉：华中师范大学出版社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批判与重构  人的形象重塑及其教育意义探索 评论地址：https://www.jiaokey.com/book/detail/12168203.html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