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书名：历史的转折  明亡清兴</w:t>
      </w:r>
    </w:p>
    <w:p>
      <w:r>
        <w:t>作者：天佑著</w:t>
      </w:r>
    </w:p>
    <w:p>
      <w:r>
        <w:t>出版社：太原:山西经济出版社,2008.12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历史的转折  明亡清兴 评论地址：https://www.jiaokey.com/book/detail/12168185.html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