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传媒与真相  苏轼及其周围士大夫的文学</w:t>
      </w:r>
    </w:p>
    <w:p>
      <w:r>
        <w:rPr>
          <w:rFonts w:ascii="宋体" w:hAnsi="宋体" w:eastAsia="宋体"/>
          <w:sz w:val="24"/>
        </w:rPr>
        <w:t>（日）内山精也著；朱刚，益西拉姆等译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传媒与真相  苏轼及其周围士大夫的文学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（日）内山精也著；朱刚，益西拉姆等译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本书出售、求购地址：https://www.jiaokey.com/book/detail/12168141.html</w:t>
      </w:r>
    </w:p>
    <w:p>
      <w:r>
        <w:t>更多相关图书推荐：https://www.jiaokey.com</w:t>
      </w:r>
    </w:p>
    <w:p>
      <w:r>
        <w:t>（日）内山精也著；朱刚，益西拉姆等译 其他作品：https://www.jiaokey.com/tag/（日）内山精也著；朱刚，益西拉姆等译.html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关键词搜索：https://www.jiaokey.com/tag/传媒与真相  苏轼及其周围士大夫的文学.html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