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7  讽刺小说及其他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7  讽刺小说及其他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本书出售、求购地址：https://www.jiaokey.com/book/detail/12168085.html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7  讽刺小说及其他.html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